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ACD28" w14:textId="77777777" w:rsidR="00F74114" w:rsidRPr="00B74BC5" w:rsidRDefault="00DD7493">
      <w:pPr>
        <w:pStyle w:val="Heading2"/>
        <w:rPr>
          <w:rFonts w:asciiTheme="minorBidi" w:hAnsiTheme="minorBidi" w:cstheme="minorBidi"/>
        </w:rPr>
      </w:pPr>
      <w:r w:rsidRPr="00B74BC5">
        <w:rPr>
          <w:rFonts w:asciiTheme="minorBidi" w:hAnsiTheme="minorBidi" w:cstheme="minorBidi"/>
        </w:rPr>
        <w:t>Manuscript Information</w:t>
      </w:r>
    </w:p>
    <w:p w14:paraId="21ED23AB" w14:textId="4D6D52FB" w:rsidR="00F74114" w:rsidRPr="00B74BC5" w:rsidRDefault="00DD7493">
      <w:pPr>
        <w:rPr>
          <w:rFonts w:asciiTheme="minorBidi" w:hAnsiTheme="minorBidi"/>
        </w:rPr>
      </w:pPr>
      <w:r w:rsidRPr="00B74BC5">
        <w:rPr>
          <w:rFonts w:asciiTheme="minorBidi" w:hAnsiTheme="minorBidi"/>
        </w:rPr>
        <w:t>Title of the Manuscript:</w:t>
      </w:r>
      <w:r w:rsidRPr="00B74BC5">
        <w:rPr>
          <w:rFonts w:asciiTheme="minorBidi" w:hAnsiTheme="minorBidi"/>
        </w:rPr>
        <w:br/>
      </w:r>
      <w:r w:rsidRPr="00B74BC5">
        <w:rPr>
          <w:rFonts w:asciiTheme="minorBidi" w:hAnsiTheme="minorBidi"/>
        </w:rPr>
        <w:br/>
        <w:t>Corresponding Author:</w:t>
      </w:r>
      <w:r w:rsidRPr="00B74BC5">
        <w:rPr>
          <w:rFonts w:asciiTheme="minorBidi" w:hAnsiTheme="minorBidi"/>
        </w:rPr>
        <w:br/>
        <w:t>Name:</w:t>
      </w:r>
      <w:r w:rsidRPr="00B74BC5">
        <w:rPr>
          <w:rFonts w:asciiTheme="minorBidi" w:hAnsiTheme="minorBidi"/>
        </w:rPr>
        <w:br/>
        <w:t>Affiliation:</w:t>
      </w:r>
      <w:r w:rsidRPr="00B74BC5">
        <w:rPr>
          <w:rFonts w:asciiTheme="minorBidi" w:hAnsiTheme="minorBidi"/>
        </w:rPr>
        <w:br/>
        <w:t>Email:</w:t>
      </w:r>
    </w:p>
    <w:p w14:paraId="217E0A14" w14:textId="77777777" w:rsidR="00F74114" w:rsidRPr="00B74BC5" w:rsidRDefault="00DD7493">
      <w:pPr>
        <w:pStyle w:val="Heading2"/>
        <w:rPr>
          <w:rFonts w:asciiTheme="minorBidi" w:hAnsiTheme="minorBidi" w:cstheme="minorBidi"/>
        </w:rPr>
      </w:pPr>
      <w:r w:rsidRPr="00B74BC5">
        <w:rPr>
          <w:rFonts w:asciiTheme="minorBidi" w:hAnsiTheme="minorBidi" w:cstheme="minorBidi"/>
        </w:rPr>
        <w:t>Authorship Declaration</w:t>
      </w:r>
    </w:p>
    <w:p w14:paraId="7B555929" w14:textId="77777777" w:rsidR="00F74114" w:rsidRPr="00B74BC5" w:rsidRDefault="00DD7493" w:rsidP="00B74BC5">
      <w:pPr>
        <w:jc w:val="both"/>
        <w:rPr>
          <w:rFonts w:asciiTheme="minorBidi" w:hAnsiTheme="minorBidi"/>
        </w:rPr>
      </w:pPr>
      <w:r w:rsidRPr="00B74BC5">
        <w:rPr>
          <w:rFonts w:asciiTheme="minorBidi" w:hAnsiTheme="minorBidi"/>
        </w:rPr>
        <w:t xml:space="preserve">We, the undersigned </w:t>
      </w:r>
      <w:r w:rsidRPr="00B74BC5">
        <w:rPr>
          <w:rFonts w:asciiTheme="minorBidi" w:hAnsiTheme="minorBidi"/>
        </w:rPr>
        <w:t>author(s), hereby declare that the submitted manuscript is original, has not been published previously, and is not under consideration for publication elsewhere. All authors have made a significant contribution to the work, have read and approved the final</w:t>
      </w:r>
      <w:r w:rsidRPr="00B74BC5">
        <w:rPr>
          <w:rFonts w:asciiTheme="minorBidi" w:hAnsiTheme="minorBidi"/>
        </w:rPr>
        <w:t xml:space="preserve"> version, and agree to its submission to LJSDR.</w:t>
      </w:r>
    </w:p>
    <w:p w14:paraId="144A6711" w14:textId="77777777" w:rsidR="00F74114" w:rsidRPr="00B74BC5" w:rsidRDefault="00DD7493">
      <w:pPr>
        <w:pStyle w:val="Heading2"/>
        <w:rPr>
          <w:rFonts w:asciiTheme="minorBidi" w:hAnsiTheme="minorBidi" w:cstheme="minorBidi"/>
        </w:rPr>
      </w:pPr>
      <w:r w:rsidRPr="00B74BC5">
        <w:rPr>
          <w:rFonts w:asciiTheme="minorBidi" w:hAnsiTheme="minorBidi" w:cstheme="minorBidi"/>
        </w:rPr>
        <w:t>Research Ethics and Integrity</w:t>
      </w:r>
    </w:p>
    <w:p w14:paraId="0560C3AE" w14:textId="77777777" w:rsidR="00F74114" w:rsidRPr="00B74BC5" w:rsidRDefault="00DD7493" w:rsidP="00B74BC5">
      <w:pPr>
        <w:jc w:val="both"/>
        <w:rPr>
          <w:rFonts w:asciiTheme="minorBidi" w:hAnsiTheme="minorBidi"/>
        </w:rPr>
      </w:pPr>
      <w:r w:rsidRPr="00B74BC5">
        <w:rPr>
          <w:rFonts w:asciiTheme="minorBidi" w:hAnsiTheme="minorBidi"/>
        </w:rPr>
        <w:t>We confirm that the research was conducted according to accepted ethical standards, that data are accurate and reliable, and that all ethical approvals have been obtained where r</w:t>
      </w:r>
      <w:r w:rsidRPr="00B74BC5">
        <w:rPr>
          <w:rFonts w:asciiTheme="minorBidi" w:hAnsiTheme="minorBidi"/>
        </w:rPr>
        <w:t>equired.</w:t>
      </w:r>
    </w:p>
    <w:p w14:paraId="6C3FAF25" w14:textId="77777777" w:rsidR="00F74114" w:rsidRPr="00B74BC5" w:rsidRDefault="00DD7493">
      <w:pPr>
        <w:pStyle w:val="Heading2"/>
        <w:rPr>
          <w:rFonts w:asciiTheme="minorBidi" w:hAnsiTheme="minorBidi" w:cstheme="minorBidi"/>
        </w:rPr>
      </w:pPr>
      <w:r w:rsidRPr="00B74BC5">
        <w:rPr>
          <w:rFonts w:asciiTheme="minorBidi" w:hAnsiTheme="minorBidi" w:cstheme="minorBidi"/>
        </w:rPr>
        <w:t>Plagiarism and Originality</w:t>
      </w:r>
    </w:p>
    <w:p w14:paraId="622EFC7A" w14:textId="77777777" w:rsidR="00F74114" w:rsidRPr="00B74BC5" w:rsidRDefault="00DD7493" w:rsidP="00B74BC5">
      <w:pPr>
        <w:jc w:val="both"/>
        <w:rPr>
          <w:rFonts w:asciiTheme="minorBidi" w:hAnsiTheme="minorBidi"/>
        </w:rPr>
      </w:pPr>
      <w:r w:rsidRPr="00B74BC5">
        <w:rPr>
          <w:rFonts w:asciiTheme="minorBidi" w:hAnsiTheme="minorBidi"/>
        </w:rPr>
        <w:t>The manuscript is free from plagiarism and self-plagiarism, and all sources are properly cited.</w:t>
      </w:r>
    </w:p>
    <w:p w14:paraId="3F98ACA9" w14:textId="77777777" w:rsidR="00F74114" w:rsidRPr="00B74BC5" w:rsidRDefault="00DD7493">
      <w:pPr>
        <w:pStyle w:val="Heading2"/>
        <w:rPr>
          <w:rFonts w:asciiTheme="minorBidi" w:hAnsiTheme="minorBidi" w:cstheme="minorBidi"/>
        </w:rPr>
      </w:pPr>
      <w:r w:rsidRPr="00B74BC5">
        <w:rPr>
          <w:rFonts w:asciiTheme="minorBidi" w:hAnsiTheme="minorBidi" w:cstheme="minorBidi"/>
        </w:rPr>
        <w:t>Conflict of Interest</w:t>
      </w:r>
    </w:p>
    <w:p w14:paraId="5F24AF27" w14:textId="77777777" w:rsidR="00F74114" w:rsidRPr="00B74BC5" w:rsidRDefault="00DD7493">
      <w:pPr>
        <w:rPr>
          <w:rFonts w:asciiTheme="minorBidi" w:hAnsiTheme="minorBidi"/>
        </w:rPr>
      </w:pPr>
      <w:r w:rsidRPr="00B74BC5">
        <w:rPr>
          <w:rFonts w:asciiTheme="minorBidi" w:hAnsiTheme="minorBidi"/>
        </w:rPr>
        <w:t>The authors declare no conflict of interest, or list any potential conflicts below:</w:t>
      </w:r>
    </w:p>
    <w:p w14:paraId="1D604A41" w14:textId="77777777" w:rsidR="00F74114" w:rsidRPr="00B74BC5" w:rsidRDefault="00DD7493">
      <w:pPr>
        <w:pStyle w:val="Heading2"/>
        <w:rPr>
          <w:rFonts w:asciiTheme="minorBidi" w:hAnsiTheme="minorBidi" w:cstheme="minorBidi"/>
        </w:rPr>
      </w:pPr>
      <w:r w:rsidRPr="00B74BC5">
        <w:rPr>
          <w:rFonts w:asciiTheme="minorBidi" w:hAnsiTheme="minorBidi" w:cstheme="minorBidi"/>
        </w:rPr>
        <w:t xml:space="preserve">Copyright and Open </w:t>
      </w:r>
      <w:r w:rsidRPr="00B74BC5">
        <w:rPr>
          <w:rFonts w:asciiTheme="minorBidi" w:hAnsiTheme="minorBidi" w:cstheme="minorBidi"/>
        </w:rPr>
        <w:t>Access</w:t>
      </w:r>
    </w:p>
    <w:p w14:paraId="120D6659" w14:textId="77777777" w:rsidR="00F74114" w:rsidRPr="00B74BC5" w:rsidRDefault="00DD7493">
      <w:pPr>
        <w:rPr>
          <w:rFonts w:asciiTheme="minorBidi" w:hAnsiTheme="minorBidi"/>
        </w:rPr>
      </w:pPr>
      <w:r w:rsidRPr="00B74BC5">
        <w:rPr>
          <w:rFonts w:asciiTheme="minorBidi" w:hAnsiTheme="minorBidi"/>
        </w:rPr>
        <w:t>We acknowledge the journal’s copyright and open-access policy and agree to comply upon acceptance.</w:t>
      </w:r>
    </w:p>
    <w:p w14:paraId="7E7C12D4" w14:textId="55EF9D2D" w:rsidR="00F74114" w:rsidRPr="00B74BC5" w:rsidRDefault="00DD7493" w:rsidP="00B74BC5">
      <w:pPr>
        <w:pStyle w:val="Heading2"/>
        <w:rPr>
          <w:rFonts w:asciiTheme="minorBidi" w:hAnsiTheme="minorBidi" w:cstheme="minorBidi"/>
        </w:rPr>
      </w:pPr>
      <w:r w:rsidRPr="00B74BC5">
        <w:rPr>
          <w:rFonts w:asciiTheme="minorBidi" w:hAnsiTheme="minorBidi" w:cstheme="minorBidi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2350"/>
        <w:gridCol w:w="2874"/>
        <w:gridCol w:w="1426"/>
        <w:gridCol w:w="1333"/>
      </w:tblGrid>
      <w:tr w:rsidR="00B74BC5" w:rsidRPr="00B74BC5" w14:paraId="35827FF7" w14:textId="77777777" w:rsidTr="00B74BC5">
        <w:tc>
          <w:tcPr>
            <w:tcW w:w="648" w:type="dxa"/>
          </w:tcPr>
          <w:p w14:paraId="1647EBE9" w14:textId="5DE22650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S.N.</w:t>
            </w:r>
          </w:p>
        </w:tc>
        <w:tc>
          <w:tcPr>
            <w:tcW w:w="2430" w:type="dxa"/>
          </w:tcPr>
          <w:p w14:paraId="6FE6C39F" w14:textId="08934EEF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Author Name</w:t>
            </w:r>
          </w:p>
        </w:tc>
        <w:tc>
          <w:tcPr>
            <w:tcW w:w="2970" w:type="dxa"/>
          </w:tcPr>
          <w:p w14:paraId="02EBA6C6" w14:textId="64C51C53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Affiliation</w:t>
            </w:r>
          </w:p>
        </w:tc>
        <w:tc>
          <w:tcPr>
            <w:tcW w:w="1440" w:type="dxa"/>
          </w:tcPr>
          <w:p w14:paraId="25699EB9" w14:textId="7C229188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Signature</w:t>
            </w:r>
          </w:p>
        </w:tc>
        <w:tc>
          <w:tcPr>
            <w:tcW w:w="1368" w:type="dxa"/>
          </w:tcPr>
          <w:p w14:paraId="5FFAD9CD" w14:textId="42A222EC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Date</w:t>
            </w:r>
          </w:p>
        </w:tc>
      </w:tr>
      <w:tr w:rsidR="00B74BC5" w:rsidRPr="00B74BC5" w14:paraId="56725221" w14:textId="77777777" w:rsidTr="00B74BC5">
        <w:tc>
          <w:tcPr>
            <w:tcW w:w="648" w:type="dxa"/>
          </w:tcPr>
          <w:p w14:paraId="7B8000A2" w14:textId="47E4AF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1</w:t>
            </w:r>
          </w:p>
        </w:tc>
        <w:tc>
          <w:tcPr>
            <w:tcW w:w="2430" w:type="dxa"/>
          </w:tcPr>
          <w:p w14:paraId="3EC33628" w14:textId="60320F40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62017BC3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6DF5E2DF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D0D6898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B74BC5" w:rsidRPr="00B74BC5" w14:paraId="6EFD1643" w14:textId="77777777" w:rsidTr="00B74BC5">
        <w:tc>
          <w:tcPr>
            <w:tcW w:w="648" w:type="dxa"/>
          </w:tcPr>
          <w:p w14:paraId="77983659" w14:textId="2B2C515B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2</w:t>
            </w:r>
          </w:p>
        </w:tc>
        <w:tc>
          <w:tcPr>
            <w:tcW w:w="2430" w:type="dxa"/>
          </w:tcPr>
          <w:p w14:paraId="18263760" w14:textId="78A546C0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0D272489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31B15A43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BE0828B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B74BC5" w:rsidRPr="00B74BC5" w14:paraId="6703245D" w14:textId="77777777" w:rsidTr="00B74BC5">
        <w:tc>
          <w:tcPr>
            <w:tcW w:w="648" w:type="dxa"/>
          </w:tcPr>
          <w:p w14:paraId="6A8C97E6" w14:textId="5E39E3D4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3</w:t>
            </w:r>
          </w:p>
        </w:tc>
        <w:tc>
          <w:tcPr>
            <w:tcW w:w="2430" w:type="dxa"/>
          </w:tcPr>
          <w:p w14:paraId="7E4C0DA2" w14:textId="2569E540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46B40573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0341E186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117595DE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B74BC5" w:rsidRPr="00B74BC5" w14:paraId="06E903B5" w14:textId="77777777" w:rsidTr="00B74BC5">
        <w:tc>
          <w:tcPr>
            <w:tcW w:w="648" w:type="dxa"/>
          </w:tcPr>
          <w:p w14:paraId="1EAB8ACE" w14:textId="6DE618B3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4</w:t>
            </w:r>
          </w:p>
        </w:tc>
        <w:tc>
          <w:tcPr>
            <w:tcW w:w="2430" w:type="dxa"/>
          </w:tcPr>
          <w:p w14:paraId="70C8140B" w14:textId="2EAC2F9E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46B5D764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4914F8A9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bookmarkStart w:id="0" w:name="_GoBack"/>
            <w:bookmarkEnd w:id="0"/>
          </w:p>
        </w:tc>
        <w:tc>
          <w:tcPr>
            <w:tcW w:w="1368" w:type="dxa"/>
          </w:tcPr>
          <w:p w14:paraId="4494435C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B74BC5" w:rsidRPr="00B74BC5" w14:paraId="19B3C73F" w14:textId="77777777" w:rsidTr="00B74BC5">
        <w:tc>
          <w:tcPr>
            <w:tcW w:w="648" w:type="dxa"/>
          </w:tcPr>
          <w:p w14:paraId="23497A4B" w14:textId="2F4E7F51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5</w:t>
            </w:r>
          </w:p>
        </w:tc>
        <w:tc>
          <w:tcPr>
            <w:tcW w:w="2430" w:type="dxa"/>
          </w:tcPr>
          <w:p w14:paraId="343FDDB8" w14:textId="35F8C279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1129A0B5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0506F076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64394E3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B74BC5" w:rsidRPr="00B74BC5" w14:paraId="06BD8732" w14:textId="77777777" w:rsidTr="00B74BC5">
        <w:tc>
          <w:tcPr>
            <w:tcW w:w="648" w:type="dxa"/>
          </w:tcPr>
          <w:p w14:paraId="0BB4150B" w14:textId="3A08C9C2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6</w:t>
            </w:r>
          </w:p>
        </w:tc>
        <w:tc>
          <w:tcPr>
            <w:tcW w:w="2430" w:type="dxa"/>
          </w:tcPr>
          <w:p w14:paraId="1698045D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60EC348E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60A92472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53E802BA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B74BC5" w:rsidRPr="00B74BC5" w14:paraId="510EA625" w14:textId="77777777" w:rsidTr="00B74BC5">
        <w:tc>
          <w:tcPr>
            <w:tcW w:w="648" w:type="dxa"/>
          </w:tcPr>
          <w:p w14:paraId="2FF832AD" w14:textId="7E30FC0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7</w:t>
            </w:r>
          </w:p>
        </w:tc>
        <w:tc>
          <w:tcPr>
            <w:tcW w:w="2430" w:type="dxa"/>
          </w:tcPr>
          <w:p w14:paraId="5FBCE273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6C483A2E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29ECDFD6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7F53E895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B74BC5" w:rsidRPr="00B74BC5" w14:paraId="1FCD5818" w14:textId="77777777" w:rsidTr="00B74BC5">
        <w:tc>
          <w:tcPr>
            <w:tcW w:w="648" w:type="dxa"/>
          </w:tcPr>
          <w:p w14:paraId="7E2E777B" w14:textId="38418F9B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  <w:r w:rsidRPr="00B74BC5">
              <w:rPr>
                <w:rFonts w:asciiTheme="minorBidi" w:hAnsiTheme="minorBidi"/>
              </w:rPr>
              <w:t>8</w:t>
            </w:r>
          </w:p>
        </w:tc>
        <w:tc>
          <w:tcPr>
            <w:tcW w:w="2430" w:type="dxa"/>
          </w:tcPr>
          <w:p w14:paraId="20EF7C41" w14:textId="54E55D05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1E7E7E37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75BCCB16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66C7F34A" w14:textId="77777777" w:rsidR="00B74BC5" w:rsidRPr="00B74BC5" w:rsidRDefault="00B74BC5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5A032F" w:rsidRPr="00B74BC5" w14:paraId="69648E70" w14:textId="77777777" w:rsidTr="00B74BC5">
        <w:tc>
          <w:tcPr>
            <w:tcW w:w="648" w:type="dxa"/>
          </w:tcPr>
          <w:p w14:paraId="7CCC9681" w14:textId="2191593C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9</w:t>
            </w:r>
          </w:p>
        </w:tc>
        <w:tc>
          <w:tcPr>
            <w:tcW w:w="2430" w:type="dxa"/>
          </w:tcPr>
          <w:p w14:paraId="4FB6DD8E" w14:textId="77777777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355E72D1" w14:textId="77777777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03679ACA" w14:textId="77777777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38A9E936" w14:textId="77777777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</w:p>
        </w:tc>
      </w:tr>
      <w:tr w:rsidR="005A032F" w:rsidRPr="00B74BC5" w14:paraId="26017925" w14:textId="77777777" w:rsidTr="00B74BC5">
        <w:tc>
          <w:tcPr>
            <w:tcW w:w="648" w:type="dxa"/>
          </w:tcPr>
          <w:p w14:paraId="51B94603" w14:textId="3C79CCF0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10</w:t>
            </w:r>
          </w:p>
        </w:tc>
        <w:tc>
          <w:tcPr>
            <w:tcW w:w="2430" w:type="dxa"/>
          </w:tcPr>
          <w:p w14:paraId="4BBFCD70" w14:textId="77777777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2970" w:type="dxa"/>
          </w:tcPr>
          <w:p w14:paraId="18390E31" w14:textId="77777777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440" w:type="dxa"/>
          </w:tcPr>
          <w:p w14:paraId="5FE232BC" w14:textId="77777777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</w:p>
        </w:tc>
        <w:tc>
          <w:tcPr>
            <w:tcW w:w="1368" w:type="dxa"/>
          </w:tcPr>
          <w:p w14:paraId="03C13456" w14:textId="77777777" w:rsidR="005A032F" w:rsidRPr="00B74BC5" w:rsidRDefault="005A032F" w:rsidP="00B74BC5">
            <w:pPr>
              <w:jc w:val="center"/>
              <w:rPr>
                <w:rFonts w:asciiTheme="minorBidi" w:hAnsiTheme="minorBidi"/>
              </w:rPr>
            </w:pPr>
          </w:p>
        </w:tc>
      </w:tr>
    </w:tbl>
    <w:p w14:paraId="1FFCB165" w14:textId="77777777" w:rsidR="00B74BC5" w:rsidRPr="00B74BC5" w:rsidRDefault="00B74BC5">
      <w:pPr>
        <w:rPr>
          <w:rFonts w:asciiTheme="minorBidi" w:hAnsiTheme="minorBidi"/>
        </w:rPr>
      </w:pPr>
    </w:p>
    <w:sectPr w:rsidR="00B74BC5" w:rsidRPr="00B74BC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7ED68" w14:textId="77777777" w:rsidR="00DD7493" w:rsidRDefault="00DD7493" w:rsidP="00B74BC5">
      <w:pPr>
        <w:spacing w:after="0" w:line="240" w:lineRule="auto"/>
      </w:pPr>
      <w:r>
        <w:separator/>
      </w:r>
    </w:p>
  </w:endnote>
  <w:endnote w:type="continuationSeparator" w:id="0">
    <w:p w14:paraId="6A7FCBF8" w14:textId="77777777" w:rsidR="00DD7493" w:rsidRDefault="00DD7493" w:rsidP="00B74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4FB2E" w14:textId="77777777" w:rsidR="00DD7493" w:rsidRDefault="00DD7493" w:rsidP="00B74BC5">
      <w:pPr>
        <w:spacing w:after="0" w:line="240" w:lineRule="auto"/>
      </w:pPr>
      <w:r>
        <w:separator/>
      </w:r>
    </w:p>
  </w:footnote>
  <w:footnote w:type="continuationSeparator" w:id="0">
    <w:p w14:paraId="6F7DC550" w14:textId="77777777" w:rsidR="00DD7493" w:rsidRDefault="00DD7493" w:rsidP="00B74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D329B" w14:textId="7213CA88" w:rsidR="00B74BC5" w:rsidRPr="00B74BC5" w:rsidRDefault="00B74BC5" w:rsidP="00B74BC5">
    <w:pPr>
      <w:pStyle w:val="Heading1"/>
      <w:jc w:val="center"/>
      <w:rPr>
        <w:rFonts w:asciiTheme="minorBidi" w:hAnsiTheme="minorBidi" w:cstheme="minorBidi"/>
      </w:rPr>
    </w:pPr>
    <w:r w:rsidRPr="00B74BC5">
      <w:rPr>
        <w:rFonts w:asciiTheme="minorBidi" w:hAnsiTheme="minorBidi" w:cstheme="minorBidi"/>
      </w:rPr>
      <w:t>Author’s Declaration Form</w:t>
    </w:r>
    <w:r w:rsidRPr="00B74BC5">
      <w:rPr>
        <w:rFonts w:asciiTheme="minorBidi" w:hAnsiTheme="minorBidi" w:cstheme="minorBidi"/>
      </w:rPr>
      <w:br/>
      <w:t>Libyan Journal of Sustainable Development Research (LJSDR)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032F"/>
    <w:rsid w:val="00AA1D8D"/>
    <w:rsid w:val="00B47730"/>
    <w:rsid w:val="00B74BC5"/>
    <w:rsid w:val="00CB0664"/>
    <w:rsid w:val="00DD7493"/>
    <w:rsid w:val="00F741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7B9B61"/>
  <w14:defaultImageDpi w14:val="300"/>
  <w15:docId w15:val="{713AC0E6-5C3E-4ED8-A6F2-7FA435A4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3832DE-FD93-44F4-97E0-0E0F2E9F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Mohamed Khaleel</cp:lastModifiedBy>
  <cp:revision>3</cp:revision>
  <dcterms:created xsi:type="dcterms:W3CDTF">2026-01-19T00:21:00Z</dcterms:created>
  <dcterms:modified xsi:type="dcterms:W3CDTF">2026-01-19T00:22:00Z</dcterms:modified>
  <cp:category/>
</cp:coreProperties>
</file>